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Хабибуллиной Светланы </w:t>
      </w:r>
      <w:r>
        <w:rPr>
          <w:rFonts w:ascii="Times New Roman" w:eastAsia="Times New Roman" w:hAnsi="Times New Roman" w:cs="Times New Roman"/>
          <w:sz w:val="28"/>
          <w:szCs w:val="28"/>
        </w:rPr>
        <w:t>Миргазямовны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.М.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863961710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 С.М.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863961710 от 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ой С.М.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Хабибуллиной Светланы </w:t>
      </w:r>
      <w:r>
        <w:rPr>
          <w:rFonts w:ascii="Times New Roman" w:eastAsia="Times New Roman" w:hAnsi="Times New Roman" w:cs="Times New Roman"/>
          <w:sz w:val="28"/>
          <w:szCs w:val="28"/>
        </w:rPr>
        <w:t>Миргазямовны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5052520109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17032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9">
    <w:name w:val="cat-UserDefined grp-2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CAC3-3DB6-4AEC-BD12-DD506E2CAF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